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书名：中华经典百篇诵读</w:t>
      </w:r>
    </w:p>
    <w:p>
      <w:r>
        <w:t>作者：李淮芝，刘洋编</w:t>
      </w:r>
    </w:p>
    <w:p>
      <w:r>
        <w:t>出版社：西安：西安交通大学出版社</w:t>
      </w:r>
    </w:p>
    <w:p>
      <w:r>
        <w:t>出版日期：2015.10</w:t>
      </w:r>
    </w:p>
    <w:p>
      <w:r>
        <w:t>总页数：135</w:t>
      </w:r>
    </w:p>
    <w:p>
      <w:r>
        <w:t>更多请访问教客网: www.jiaokey.com</w:t>
      </w:r>
    </w:p>
    <w:p>
      <w:r>
        <w:t>中华经典百篇诵读 评论地址：https://www.jiaokey.com/book/detail/13899071.html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