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视野丛书  夜深人静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视野丛书  夜深人静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本书出售、求购地址：https://www.jiaokey.com/book/detail/13899070.html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关键词搜索：https://www.jiaokey.com/tag/视野丛书  夜深人静.html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