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视野丛书  鱼游小巷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视野丛书  鱼游小巷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本书出售、求购地址：https://www.jiaokey.com/book/detail/13899069.html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关键词搜索：https://www.jiaokey.com/tag/视野丛书  鱼游小巷.html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