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我们的紧迫  应用型人才培养方式重构实践与探索</w:t>
      </w:r>
    </w:p>
    <w:p>
      <w:r>
        <w:rPr>
          <w:rFonts w:ascii="宋体" w:hAnsi="宋体" w:eastAsia="宋体"/>
          <w:sz w:val="24"/>
        </w:rPr>
        <w:t>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我们的紧迫  应用型人才培养方式重构实践与探索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本书出售、求购地址：https://www.jiaokey.com/book/detail/13899047.html</w:t>
      </w:r>
    </w:p>
    <w:p>
      <w:r>
        <w:t>更多相关图书推荐：https://www.jiaokey.com</w:t>
      </w:r>
    </w:p>
    <w:p>
      <w:r>
        <w:t>鹿林著 其他作品：https://www.jiaokey.com/tag/鹿林著.html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关键词搜索：https://www.jiaokey.com/tag/我们的紧迫  应用型人才培养方式重构实践与探索.html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