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维谢格拉德集团的嬗变与中国V4合作</w:t>
      </w:r>
    </w:p>
    <w:p>
      <w:r>
        <w:rPr>
          <w:rFonts w:ascii="宋体" w:hAnsi="宋体" w:eastAsia="宋体"/>
          <w:sz w:val="24"/>
        </w:rPr>
        <w:t>孔田平主编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维谢格拉德集团的嬗变与中国V4合作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本书出售、求购地址：https://www.jiaokey.com/book/detail/13899036.html</w:t>
      </w:r>
    </w:p>
    <w:p>
      <w:r>
        <w:t>更多相关图书推荐：https://www.jiaokey.com</w:t>
      </w:r>
    </w:p>
    <w:p>
      <w:r>
        <w:t>孔田平主编 其他作品：https://www.jiaokey.com/tag/孔田平主编.html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关键词搜索：https://www.jiaokey.com/tag/维谢格拉德集团的嬗变与中国V4合作.html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