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书名：中国好诗词鉴赏文库  芳草碧连天  弘一法师诗词鉴赏</w:t>
      </w:r>
    </w:p>
    <w:p>
      <w:r>
        <w:t>作者：雷磊编著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总页数：171</w:t>
      </w:r>
    </w:p>
    <w:p>
      <w:r>
        <w:t>更多请访问教客网: www.jiaokey.com</w:t>
      </w:r>
    </w:p>
    <w:p>
      <w:r>
        <w:t>中国好诗词鉴赏文库  芳草碧连天  弘一法师诗词鉴赏 评论地址：https://www.jiaokey.com/book/detail/13898988.html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