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英子的乡恋  林海音散文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英子的乡恋  林海音散文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本书出售、求购地址：https://www.jiaokey.com/book/detail/13898979.html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关键词搜索：https://www.jiaokey.com/tag/英子的乡恋  林海音散文.html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