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书名：人生智库文丛  凡·高自述</w:t>
      </w:r>
    </w:p>
    <w:p>
      <w:r>
        <w:t>作者：（荷兰）&lt;font color=Red&gt;凡&lt;/font&gt;·高著；张叔宁译</w:t>
      </w:r>
    </w:p>
    <w:p>
      <w:r>
        <w:t>出版社：北京:北京工业大学出版社,2015.12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人生智库文丛  凡·高自述 评论地址：https://www.jiaokey.com/book/detail/13898965.html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