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庭审反托拉斯经济学  关于新自由主义放任经济学的对话</w:t>
      </w:r>
    </w:p>
    <w:p>
      <w:r>
        <w:rPr>
          <w:rFonts w:ascii="宋体" w:hAnsi="宋体" w:eastAsia="宋体"/>
          <w:sz w:val="24"/>
        </w:rPr>
        <w:t>（美）沃尔特·亚当斯（WalterAdams），（美）詹姆斯·W·布罗克（JamesW.Brock）著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庭审反托拉斯经济学  关于新自由主义放任经济学的对话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（美）沃尔特·亚当斯（WalterAdams），（美）詹姆斯·W·布罗克（JamesW.Brock）著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本书出售、求购地址：https://www.jiaokey.com/book/detail/13898961.html</w:t>
      </w:r>
    </w:p>
    <w:p>
      <w:r>
        <w:t>更多相关图书推荐：https://www.jiaokey.com</w:t>
      </w:r>
    </w:p>
    <w:p>
      <w:r>
        <w:t>（美）沃尔特·亚当斯（WalterAdams），（美）詹姆斯·W·布罗克（JamesW.Brock）著 其他作品：https://www.jiaokey.com/tag/（美）沃尔特·亚当斯（WalterAdams），（美）詹姆斯·W·布罗克（JamesW.Brock）著.html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关键词搜索：https://www.jiaokey.com/tag/庭审反托拉斯经济学  关于新自由主义放任经济学的对话.html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