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鞋印证据发现、提取和检验</w:t>
      </w:r>
    </w:p>
    <w:p>
      <w:r>
        <w:rPr>
          <w:rFonts w:ascii="宋体" w:hAnsi="宋体" w:eastAsia="宋体"/>
          <w:sz w:val="24"/>
        </w:rPr>
        <w:t>（美）威廉·J.波迪扎克著；汤澄清等译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鞋印证据发现、提取和检验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（美）威廉·J.波迪扎克著；汤澄清等译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本书出售、求购地址：https://www.jiaokey.com/book/detail/13898952.html</w:t>
      </w:r>
    </w:p>
    <w:p>
      <w:r>
        <w:t>更多相关图书推荐：https://www.jiaokey.com</w:t>
      </w:r>
    </w:p>
    <w:p>
      <w:r>
        <w:t>（美）威廉·J.波迪扎克著；汤澄清等译 其他作品：https://www.jiaokey.com/tag/（美）威廉·J.波迪扎克著；汤澄清等译.html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关键词搜索：https://www.jiaokey.com/tag/鞋印证据发现、提取和检验.html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