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牧场到奶粉的故事  中国人眼中的荷兰奶业链</w:t>
      </w:r>
    </w:p>
    <w:p>
      <w:r>
        <w:rPr>
          <w:rFonts w:ascii="宋体" w:hAnsi="宋体" w:eastAsia="宋体"/>
          <w:sz w:val="24"/>
        </w:rPr>
        <w:t>胡定寰，（荷）孔凯斯，（荷）尚昊哲著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牧场到奶粉的故事  中国人眼中的荷兰奶业链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胡定寰，（荷）孔凯斯，（荷）尚昊哲著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本书出售、求购地址：https://www.jiaokey.com/book/detail/13898941.html</w:t>
      </w:r>
    </w:p>
    <w:p>
      <w:r>
        <w:t>更多相关图书推荐：https://www.jiaokey.com</w:t>
      </w:r>
    </w:p>
    <w:p>
      <w:r>
        <w:t>胡定寰，（荷）孔凯斯，（荷）尚昊哲著 其他作品：https://www.jiaokey.com/tag/胡定寰，（荷）孔凯斯，（荷）尚昊哲著.html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关键词搜索：https://www.jiaokey.com/tag/牧场到奶粉的故事  中国人眼中的荷兰奶业链.html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