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当代世界警务理论与侦查实务译丛  实用爆炸现场调查</w:t>
      </w:r>
    </w:p>
    <w:p>
      <w:r>
        <w:rPr>
          <w:rFonts w:ascii="宋体" w:hAnsi="宋体" w:eastAsia="宋体"/>
          <w:sz w:val="24"/>
        </w:rPr>
        <w:t>（美）詹姆斯·T.瑟曼著；张彦春等译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当代世界警务理论与侦查实务译丛  实用爆炸现场调查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（美）詹姆斯·T.瑟曼著；张彦春等译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本书出售、求购地址：https://www.jiaokey.com/book/detail/13898939.html</w:t>
      </w:r>
    </w:p>
    <w:p>
      <w:r>
        <w:t>更多相关图书推荐：https://www.jiaokey.com</w:t>
      </w:r>
    </w:p>
    <w:p>
      <w:r>
        <w:t>（美）詹姆斯·T.瑟曼著；张彦春等译 其他作品：https://www.jiaokey.com/tag/（美）詹姆斯·T.瑟曼著；张彦春等译.html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关键词搜索：https://www.jiaokey.com/tag/当代世界警务理论与侦查实务译丛  实用爆炸现场调查.html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