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书名：奥威尔信件集</w:t>
      </w:r>
    </w:p>
    <w:p>
      <w:r>
        <w:t>作者：（英）乔治·奥威尔著；李莉，廖晓玮，余扬，黄颖译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总页数：154</w:t>
      </w:r>
    </w:p>
    <w:p>
      <w:r>
        <w:t>更多请访问教客网: www.jiaokey.com</w:t>
      </w:r>
    </w:p>
    <w:p>
      <w:r>
        <w:t>奥威尔信件集 评论地址：https://www.jiaokey.com/book/detail/13898920.html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