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救亡之梦的去向  从恶魔派诗人论到《狂人日记》</w:t>
      </w:r>
    </w:p>
    <w:p>
      <w:r>
        <w:rPr>
          <w:rFonts w:ascii="宋体" w:hAnsi="宋体" w:eastAsia="宋体"/>
          <w:sz w:val="24"/>
        </w:rPr>
        <w:t>（日）北冈正子著；李冬木译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救亡之梦的去向  从恶魔派诗人论到《狂人日记》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（日）北冈正子著；李冬木译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本书出售、求购地址：https://www.jiaokey.com/book/detail/13898904.html</w:t>
      </w:r>
    </w:p>
    <w:p>
      <w:r>
        <w:t>更多相关图书推荐：https://www.jiaokey.com</w:t>
      </w:r>
    </w:p>
    <w:p>
      <w:r>
        <w:t>（日）北冈正子著；李冬木译 其他作品：https://www.jiaokey.com/tag/（日）北冈正子著；李冬木译.html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关键词搜索：https://www.jiaokey.com/tag/鲁迅  救亡之梦的去向  从恶魔派诗人论到《狂人日记》.html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