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书名：如你低到尘埃却开出花来  张爱玲传</w:t>
      </w:r>
    </w:p>
    <w:p>
      <w:r>
        <w:t>作者：李馥旻著</w:t>
      </w:r>
    </w:p>
    <w:p>
      <w:r>
        <w:t>出版社：北京:现代出版社,2016.01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如你低到尘埃却开出花来  张爱玲传 评论地址：https://www.jiaokey.com/book/detail/13898902.html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