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书名：传播与民族文化研究文丛  黄金时段的爱情、谋杀与意识形态  美国电视剧文本研究</w:t>
      </w:r>
    </w:p>
    <w:p>
      <w:r>
        <w:t>作者：金晓聚著</w:t>
      </w:r>
    </w:p>
    <w:p>
      <w:r>
        <w:t>出版社：北京:民族出版社,2015.08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传播与民族文化研究文丛  黄金时段的爱情、谋杀与意识形态  美国电视剧文本研究 评论地址：https://www.jiaokey.com/book/detail/13898885.html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