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经典与解释  马克思与西方传统  马克思与法国大革命</w:t>
      </w:r>
    </w:p>
    <w:p>
      <w:r>
        <w:rPr>
          <w:rFonts w:ascii="宋体" w:hAnsi="宋体" w:eastAsia="宋体"/>
          <w:sz w:val="24"/>
        </w:rPr>
        <w:t>（法）傅勒著；朱学平译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经典与解释  马克思与西方传统  马克思与法国大革命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（法）傅勒著；朱学平译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本书出售、求购地址：https://www.jiaokey.com/book/detail/13898876.html</w:t>
      </w:r>
    </w:p>
    <w:p>
      <w:r>
        <w:t>更多相关图书推荐：https://www.jiaokey.com</w:t>
      </w:r>
    </w:p>
    <w:p>
      <w:r>
        <w:t>（法）傅勒著；朱学平译 其他作品：https://www.jiaokey.com/tag/（法）傅勒著；朱学平译.html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关键词搜索：https://www.jiaokey.com/tag/经典与解释  马克思与西方传统  马克思与法国大革命.html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