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书名：国际贸易制单实务</w:t>
      </w:r>
    </w:p>
    <w:p>
      <w:r>
        <w:t>作者：陈广，符兴新主编；肖勇，纪春副主编</w:t>
      </w:r>
    </w:p>
    <w:p>
      <w:r>
        <w:t>出版社：北京:中国经济出版社,2015.09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国际贸易制单实务 评论地址：https://www.jiaokey.com/book/detail/13898866.html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