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书名：中国式的电力革命</w:t>
      </w:r>
    </w:p>
    <w:p>
      <w:r>
        <w:t>作者：吴疆著</w:t>
      </w:r>
    </w:p>
    <w:p>
      <w:r>
        <w:t>出版社：北京:科学技术文献出版社,2015.07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中国式的电力革命 评论地址：https://www.jiaokey.com/book/detail/13898853.html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