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书名：民国历史文化与中国现代文学研究丛书  民国作家的观念与艺术  废名、张爱玲、施蛰存研究</w:t>
      </w:r>
    </w:p>
    <w:p>
      <w:r>
        <w:t>作者：张柠著；李怡，张中良主编</w:t>
      </w:r>
    </w:p>
    <w:p>
      <w:r>
        <w:t>出版社：济南：山东文艺出版社</w:t>
      </w:r>
    </w:p>
    <w:p>
      <w:r>
        <w:t>出版日期：2015.07</w:t>
      </w:r>
    </w:p>
    <w:p>
      <w:r>
        <w:t>总页数：237</w:t>
      </w:r>
    </w:p>
    <w:p>
      <w:r>
        <w:t>更多请访问教客网: www.jiaokey.com</w:t>
      </w:r>
    </w:p>
    <w:p>
      <w:r>
        <w:t>民国历史文化与中国现代文学研究丛书  民国作家的观念与艺术  废名、张爱玲、施蛰存研究 评论地址：https://www.jiaokey.com/book/detail/13898852.html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