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初闯中国  美国对华贸易、条约、鸦片和救赎的故事</w:t>
      </w:r>
    </w:p>
    <w:p>
      <w:r>
        <w:rPr>
          <w:rFonts w:ascii="宋体" w:hAnsi="宋体" w:eastAsia="宋体"/>
          <w:sz w:val="24"/>
        </w:rPr>
        <w:t>（美）约翰·海达德（John Haddad）著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初闯中国  美国对华贸易、条约、鸦片和救赎的故事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（美）约翰·海达德（John Haddad）著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本书出售、求购地址：https://www.jiaokey.com/book/detail/13898837.html</w:t>
      </w:r>
    </w:p>
    <w:p>
      <w:r>
        <w:t>更多相关图书推荐：https://www.jiaokey.com</w:t>
      </w:r>
    </w:p>
    <w:p>
      <w:r>
        <w:t>（美）约翰·海达德（John Haddad）著 其他作品：https://www.jiaokey.com/tag/（美）约翰·海达德（John Haddad）著.html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关键词搜索：https://www.jiaokey.com/tag/初闯中国  美国对华贸易、条约、鸦片和救赎的故事.html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