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奥尔波特心理健康思想解析  校园版</w:t>
      </w:r>
    </w:p>
    <w:p>
      <w:r>
        <w:rPr>
          <w:rFonts w:ascii="宋体" w:hAnsi="宋体" w:eastAsia="宋体"/>
          <w:sz w:val="24"/>
        </w:rPr>
        <w:t>姜兆萍著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奥尔波特心理健康思想解析  校园版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奥尔波特,G.W..（1897-1967）-精神分析-思想评论-青少年读物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本书出售、求购地址：https://www.jiaokey.com/book/detail/13898834.html</w:t>
      </w:r>
    </w:p>
    <w:p>
      <w:r>
        <w:t>更多相关图书推荐：https://www.jiaokey.com</w:t>
      </w:r>
    </w:p>
    <w:p>
      <w:r>
        <w:t>姜兆萍著 其他作品：https://www.jiaokey.com/tag/姜兆萍著.html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关键词搜索：https://www.jiaokey.com/tag/奥尔波特,G.W..（1897-1967）-精神分析-思想评论-青少年读物.html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