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大宋风月  苏轼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大宋风月  苏轼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本书出售、求购地址：https://www.jiaokey.com/book/detail/13898821.html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关键词搜索：https://www.jiaokey.com/tag/大宋风月  苏轼.html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