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书名：呦呦有蒿  屠呦呦与青蒿素</w:t>
      </w:r>
    </w:p>
    <w:p>
      <w:r>
        <w:t>作者:饶毅，张大庆，黎润红编著</w:t>
      </w:r>
    </w:p>
    <w:p>
      <w:r>
        <w:t>出版社:北京:中国科学技术出版社,2015.10</w:t>
      </w:r>
    </w:p>
    <w:p>
      <w:r>
        <w:t>出版日期：</w:t>
      </w:r>
    </w:p>
    <w:p>
      <w:r>
        <w:t>总页数：169</w:t>
      </w:r>
    </w:p>
    <w:p>
      <w:r>
        <w:t>更多请访问教客网:www.jiaokey.com</w:t>
      </w:r>
    </w:p>
    <w:p>
      <w:r>
        <w:t>呦呦有蒿  屠呦呦与青蒿素评论地址：https://www.jiaokey.com/book/detail/13898802.html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