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鲤译丛  倭寇  海上历史</w:t>
      </w:r>
    </w:p>
    <w:p>
      <w:r>
        <w:rPr>
          <w:rFonts w:ascii="宋体" w:hAnsi="宋体" w:eastAsia="宋体"/>
          <w:sz w:val="24"/>
        </w:rPr>
        <w:t>（日）田中健夫著；杨翰球译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鲤译丛  倭寇  海上历史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（日）田中健夫著；杨翰球译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本书出售、求购地址：https://www.jiaokey.com/book/detail/13898800.html</w:t>
      </w:r>
    </w:p>
    <w:p>
      <w:r>
        <w:t>更多相关图书推荐：https://www.jiaokey.com</w:t>
      </w:r>
    </w:p>
    <w:p>
      <w:r>
        <w:t>（日）田中健夫著；杨翰球译 其他作品：https://www.jiaokey.com/tag/（日）田中健夫著；杨翰球译.html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关键词搜索：https://www.jiaokey.com/tag/鲤译丛  倭寇  海上历史.html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