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 3  学生用书</w:t>
      </w:r>
    </w:p>
    <w:p>
      <w:r>
        <w:rPr>
          <w:rFonts w:ascii="宋体" w:hAnsi="宋体" w:eastAsia="宋体"/>
          <w:sz w:val="24"/>
        </w:rPr>
        <w:t>王海燕主编；海涛，（法）ROBERTMENAND，（法）ANNE-MARIEJOHNSON编著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王海燕主编；海涛，（法）ROBERTMENAND，（法）ANNE-MARIEJOHNSON编著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本书出售、求购地址：https://www.jiaokey.com/book/detail/13898787.html</w:t>
      </w:r>
    </w:p>
    <w:p>
      <w:r>
        <w:t>更多相关图书推荐：https://www.jiaokey.com</w:t>
      </w:r>
    </w:p>
    <w:p>
      <w:r>
        <w:t>王海燕主编；海涛，（法）ROBERTMENAND，（法）ANNE-MARIEJOHNSON编著 其他作品：https://www.jiaokey.com/tag/王海燕主编；海涛，（法）ROBERTMENAND，（法）ANNE-MARIEJOHNSON编著.html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关键词搜索：https://www.jiaokey.com/tag/你好！法语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