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书韵流长  老三联后人忆前辈  上</w:t>
      </w:r>
    </w:p>
    <w:p>
      <w:r>
        <w:rPr>
          <w:rFonts w:ascii="宋体" w:hAnsi="宋体" w:eastAsia="宋体"/>
          <w:sz w:val="24"/>
        </w:rPr>
        <w:t>吉晓蓉主编；上海韬奋纪念馆编著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书韵流长  老三联后人忆前辈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吉晓蓉主编；上海韬奋纪念馆编著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本书出售、求购地址：https://www.jiaokey.com/book/detail/13898783.html</w:t>
      </w:r>
    </w:p>
    <w:p>
      <w:r>
        <w:t>更多相关图书推荐：https://www.jiaokey.com</w:t>
      </w:r>
    </w:p>
    <w:p>
      <w:r>
        <w:t>吉晓蓉主编；上海韬奋纪念馆编著 其他作品：https://www.jiaokey.com/tag/吉晓蓉主编；上海韬奋纪念馆编著.html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关键词搜索：https://www.jiaokey.com/tag/书韵流长  老三联后人忆前辈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