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时尚教主  告诉你一个真实的迪奥</w:t>
      </w:r>
    </w:p>
    <w:p>
      <w:r>
        <w:rPr>
          <w:rFonts w:ascii="宋体" w:hAnsi="宋体" w:eastAsia="宋体"/>
          <w:sz w:val="24"/>
        </w:rPr>
        <w:t>（法）伊莎贝尔·拉比诺著；王笑月，郑红涛译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时尚教主  告诉你一个真实的迪奥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（法）伊莎贝尔·拉比诺著；王笑月，郑红涛译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本书出售、求购地址：https://www.jiaokey.com/book/detail/13898767.html</w:t>
      </w:r>
    </w:p>
    <w:p>
      <w:r>
        <w:t>更多相关图书推荐：https://www.jiaokey.com</w:t>
      </w:r>
    </w:p>
    <w:p>
      <w:r>
        <w:t>（法）伊莎贝尔·拉比诺著；王笑月，郑红涛译 其他作品：https://www.jiaokey.com/tag/（法）伊莎贝尔·拉比诺著；王笑月，郑红涛译.html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关键词搜索：https://www.jiaokey.com/tag/时尚教主  告诉你一个真实的迪奥.html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