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写在房契上的历史  前门长巷上二条四十六号的老房契</w:t>
      </w:r>
    </w:p>
    <w:p>
      <w:r>
        <w:rPr>
          <w:rFonts w:ascii="宋体" w:hAnsi="宋体" w:eastAsia="宋体"/>
          <w:sz w:val="24"/>
        </w:rPr>
        <w:t>宗绪盛著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写在房契上的历史  前门长巷上二条四十六号的老房契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本书出售、求购地址：https://www.jiaokey.com/book/detail/13898766.html</w:t>
      </w:r>
    </w:p>
    <w:p>
      <w:r>
        <w:t>更多相关图书推荐：https://www.jiaokey.com</w:t>
      </w:r>
    </w:p>
    <w:p>
      <w:r>
        <w:t>宗绪盛著 其他作品：https://www.jiaokey.com/tag/宗绪盛著.html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关键词搜索：https://www.jiaokey.com/tag/写在房契上的历史  前门长巷上二条四十六号的老房契.html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