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书名：新兴产业和高新技术现状与前景研究丛书  平板显示产业现状与发展前景</w:t>
      </w:r>
    </w:p>
    <w:p>
      <w:r>
        <w:t>作者：李钢，杨娟，常少观，程都，王茜编著</w:t>
      </w:r>
    </w:p>
    <w:p>
      <w:r>
        <w:t>出版社：广州:广东经济出版社,2015.05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新兴产业和高新技术现状与前景研究丛书  平板显示产业现状与发展前景 评论地址：https://www.jiaokey.com/book/detail/13898759.html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