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竺可桢的抗战年代  竺藏照片考述</w:t>
      </w:r>
    </w:p>
    <w:p>
      <w:r>
        <w:rPr>
          <w:rFonts w:ascii="宋体" w:hAnsi="宋体" w:eastAsia="宋体"/>
          <w:sz w:val="24"/>
        </w:rPr>
        <w:t>樊洪业，李玉海编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竺可桢的抗战年代  竺藏照片考述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樊洪业，李玉海编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本书出售、求购地址：https://www.jiaokey.com/book/detail/13898756.html</w:t>
      </w:r>
    </w:p>
    <w:p>
      <w:r>
        <w:t>更多相关图书推荐：https://www.jiaokey.com</w:t>
      </w:r>
    </w:p>
    <w:p>
      <w:r>
        <w:t>樊洪业，李玉海编 其他作品：https://www.jiaokey.com/tag/樊洪业，李玉海编.html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关键词搜索：https://www.jiaokey.com/tag/竺可桢的抗战年代  竺藏照片考述.html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