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传教士韩宁镐与近代中国</w:t>
      </w:r>
    </w:p>
    <w:p>
      <w:r>
        <w:rPr>
          <w:rFonts w:ascii="宋体" w:hAnsi="宋体" w:eastAsia="宋体"/>
          <w:sz w:val="24"/>
        </w:rPr>
        <w:t>（德）赫尔曼·费希尔著；（奥）雷立柏编译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传教士韩宁镐与近代中国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（德）赫尔曼·费希尔著；（奥）雷立柏编译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本书出售、求购地址：https://www.jiaokey.com/book/detail/13898743.html</w:t>
      </w:r>
    </w:p>
    <w:p>
      <w:r>
        <w:t>更多相关图书推荐：https://www.jiaokey.com</w:t>
      </w:r>
    </w:p>
    <w:p>
      <w:r>
        <w:t>（德）赫尔曼·费希尔著；（奥）雷立柏编译 其他作品：https://www.jiaokey.com/tag/（德）赫尔曼·费希尔著；（奥）雷立柏编译.html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关键词搜索：https://www.jiaokey.com/tag/传教士韩宁镐与近代中国.html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