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公民丛书  法律武器的运用</w:t>
      </w:r>
    </w:p>
    <w:p>
      <w:r>
        <w:rPr>
          <w:rFonts w:ascii="宋体" w:hAnsi="宋体" w:eastAsia="宋体"/>
          <w:sz w:val="24"/>
        </w:rPr>
        <w:t>（法）利奥拉·伊斯雷尔（Liora Israel）著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公民丛书  法律武器的运用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（法）利奥拉·伊斯雷尔（Liora Israel）著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本书出售、求购地址：https://www.jiaokey.com/book/detail/13898739.html</w:t>
      </w:r>
    </w:p>
    <w:p>
      <w:r>
        <w:t>更多相关图书推荐：https://www.jiaokey.com</w:t>
      </w:r>
    </w:p>
    <w:p>
      <w:r>
        <w:t>（法）利奥拉·伊斯雷尔（Liora Israel）著 其他作品：https://www.jiaokey.com/tag/（法）利奥拉·伊斯雷尔（Liora Israel）著.html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关键词搜索：https://www.jiaokey.com/tag/公民丛书  法律武器的运用.html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