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痛苦与狂喜  1  向石而生</w:t>
      </w:r>
    </w:p>
    <w:p>
      <w:r>
        <w:rPr>
          <w:rFonts w:ascii="宋体" w:hAnsi="宋体" w:eastAsia="宋体"/>
          <w:sz w:val="24"/>
        </w:rPr>
        <w:t>（美）欧文·斯通著；张晓意，武建博译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痛苦与狂喜  1  向石而生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（美）欧文·斯通著；张晓意，武建博译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本书出售、求购地址：https://www.jiaokey.com/book/detail/13898707.html</w:t>
      </w:r>
    </w:p>
    <w:p>
      <w:r>
        <w:t>更多相关图书推荐：https://www.jiaokey.com</w:t>
      </w:r>
    </w:p>
    <w:p>
      <w:r>
        <w:t>（美）欧文·斯通著；张晓意，武建博译 其他作品：https://www.jiaokey.com/tag/（美）欧文·斯通著；张晓意，武建博译.html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关键词搜索：https://www.jiaokey.com/tag/痛苦与狂喜  1  向石而生.html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