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  真正男子汉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  真正男子汉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本书出售、求购地址：https://www.jiaokey.com/book/detail/13898700.html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关键词搜索：https://www.jiaokey.com/tag/中国特种兵  真正男子汉.html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