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  希腊-罗马对西方文学的影响</w:t>
      </w:r>
    </w:p>
    <w:p>
      <w:r>
        <w:rPr>
          <w:rFonts w:ascii="宋体" w:hAnsi="宋体" w:eastAsia="宋体"/>
          <w:sz w:val="24"/>
        </w:rPr>
        <w:t>（美）吉尔伯特·海厄特著；王晨译；刘小枫，雷立柏，哈罗德·布鲁姆译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  希腊-罗马对西方文学的影响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（美）吉尔伯特·海厄特著；王晨译；刘小枫，雷立柏，哈罗德·布鲁姆译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本书出售、求购地址：https://www.jiaokey.com/book/detail/13898690.html</w:t>
      </w:r>
    </w:p>
    <w:p>
      <w:r>
        <w:t>更多相关图书推荐：https://www.jiaokey.com</w:t>
      </w:r>
    </w:p>
    <w:p>
      <w:r>
        <w:t>（美）吉尔伯特·海厄特著；王晨译；刘小枫，雷立柏，哈罗德·布鲁姆译 其他作品：https://www.jiaokey.com/tag/（美）吉尔伯特·海厄特著；王晨译；刘小枫，雷立柏，哈罗德·布鲁姆译.html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关键词搜索：https://www.jiaokey.com/tag/古典传统  希腊-罗马对西方文学的影响.html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