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书名：未成年人保护必知法律常识SOS</w:t>
      </w:r>
    </w:p>
    <w:p>
      <w:r>
        <w:t>作者：辛辉编著</w:t>
      </w:r>
    </w:p>
    <w:p>
      <w:r>
        <w:t>出版社：北京:中国法制出版社,2016.01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未成年人保护必知法律常识SOS 评论地址：https://www.jiaokey.com/book/detail/13898679.html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