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美国简史  从殖民时代到21世纪</w:t>
      </w:r>
    </w:p>
    <w:p>
      <w:r>
        <w:rPr>
          <w:rFonts w:ascii="宋体" w:hAnsi="宋体" w:eastAsia="宋体"/>
          <w:sz w:val="24"/>
        </w:rPr>
        <w:t>（美）罗伯特·瑞米尼（Robert V. Remini）著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美国简史  从殖民时代到21世纪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（美）罗伯特·瑞米尼（Robert V. Remini）著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本书出售、求购地址：https://www.jiaokey.com/book/detail/13898673.html</w:t>
      </w:r>
    </w:p>
    <w:p>
      <w:r>
        <w:t>更多相关图书推荐：https://www.jiaokey.com</w:t>
      </w:r>
    </w:p>
    <w:p>
      <w:r>
        <w:t>（美）罗伯特·瑞米尼（Robert V. Remini）著 其他作品：https://www.jiaokey.com/tag/（美）罗伯特·瑞米尼（Robert V. Remini）著.html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关键词搜索：https://www.jiaokey.com/tag/美国简史  从殖民时代到21世纪.html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