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书名：埃德温历险记  汉英对照</w:t>
      </w:r>
    </w:p>
    <w:p>
      <w:r>
        <w:t>作者：（加）戈登·C.艾伦著</w:t>
      </w:r>
    </w:p>
    <w:p>
      <w:r>
        <w:t>出版社：北京:新华出版社,2015.06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埃德温历险记  汉英对照 评论地址：https://www.jiaokey.com/book/detail/13898670.html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