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书名：群书治要360  第3册</w:t>
      </w:r>
    </w:p>
    <w:p>
      <w:r>
        <w:t>作者：（唐）魏徵等辑录；《群书治要360》编写组译</w:t>
      </w:r>
    </w:p>
    <w:p>
      <w:r>
        <w:t>出版社：北京:团结出版社,2015.11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群书治要360  第3册 评论地址：https://www.jiaokey.com/book/detail/13898647.html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