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中国企业走向世界  新时期推进我国“走出去”战略实施的多视角分析</w:t>
      </w:r>
    </w:p>
    <w:p>
      <w:r>
        <w:rPr>
          <w:rFonts w:ascii="宋体" w:hAnsi="宋体" w:eastAsia="宋体"/>
          <w:sz w:val="24"/>
        </w:rPr>
        <w:t>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中国企业走向世界  新时期推进我国“走出去”战略实施的多视角分析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本书出售、求购地址：https://www.jiaokey.com/book/detail/13898640.html</w:t>
      </w:r>
    </w:p>
    <w:p>
      <w:r>
        <w:t>更多相关图书推荐：https://www.jiaokey.com</w:t>
      </w:r>
    </w:p>
    <w:p>
      <w:r>
        <w:t>马强著 其他作品：https://www.jiaokey.com/tag/马强著.html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关键词搜索：https://www.jiaokey.com/tag/中国企业走向世界  新时期推进我国“走出去”战略实施的多视角分析.html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