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山茂召少校日记及其生平  美国第一任驻广州领事</w:t>
      </w:r>
    </w:p>
    <w:p>
      <w:r>
        <w:rPr>
          <w:rFonts w:ascii="宋体" w:hAnsi="宋体" w:eastAsia="宋体"/>
          <w:sz w:val="24"/>
        </w:rPr>
        <w:t>（美）乔赛亚·昆西编著；褚艳红译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山茂召少校日记及其生平  美国第一任驻广州领事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（美）乔赛亚·昆西编著；褚艳红译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本书出售、求购地址：https://www.jiaokey.com/book/detail/13898635.html</w:t>
      </w:r>
    </w:p>
    <w:p>
      <w:r>
        <w:t>更多相关图书推荐：https://www.jiaokey.com</w:t>
      </w:r>
    </w:p>
    <w:p>
      <w:r>
        <w:t>（美）乔赛亚·昆西编著；褚艳红译 其他作品：https://www.jiaokey.com/tag/（美）乔赛亚·昆西编著；褚艳红译.html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关键词搜索：https://www.jiaokey.com/tag/山茂召少校日记及其生平  美国第一任驻广州领事.html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