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对话CEO  世界500强人力资源总监最佳管理实践</w:t>
      </w:r>
    </w:p>
    <w:p>
      <w:r>
        <w:rPr>
          <w:rFonts w:ascii="宋体" w:hAnsi="宋体" w:eastAsia="宋体"/>
          <w:sz w:val="24"/>
        </w:rPr>
        <w:t>3+1主创团著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对话CEO  世界500强人力资源总监最佳管理实践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3+1主创团著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本书出售、求购地址：https://www.jiaokey.com/book/detail/13898619.html</w:t>
      </w:r>
    </w:p>
    <w:p>
      <w:r>
        <w:t>更多相关图书推荐：https://www.jiaokey.com</w:t>
      </w:r>
    </w:p>
    <w:p>
      <w:r>
        <w:t>3+1主创团著 其他作品：https://www.jiaokey.com/tag/3+1主创团著.html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关键词搜索：https://www.jiaokey.com/tag/对话CEO  世界500强人力资源总监最佳管理实践.html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