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步步惊婚  完美终结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步步惊婚  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本书出售、求购地址：https://www.jiaokey.com/book/detail/13898576.html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关键词搜索：https://www.jiaokey.com/tag/步步惊婚  完美终结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