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书名：坂田荣男名局细解  1</w:t>
      </w:r>
    </w:p>
    <w:p>
      <w:r>
        <w:t>作者：西丁，明川编译</w:t>
      </w:r>
    </w:p>
    <w:p>
      <w:r>
        <w:t>出版社：成都:成都时代出版社,2006.10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坂田荣男名局细解  1 评论地址：https://www.jiaokey.com/book/detail/13898563.html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