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书名：创意涂鸦填色簿  119位充满想象力的艺术家涂色画</w:t>
      </w:r>
    </w:p>
    <w:p>
      <w:r>
        <w:t>作者：（美）索拉斯·&lt;font color=Red&gt;弘&lt;/font&gt;-柏丽达著；周旼旻译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创意涂鸦填色簿  119位充满想象力的艺术家涂色画 评论地址：https://www.jiaokey.com/book/detail/13898561.html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