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苏叔阳小说精品集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苏叔阳小说精品集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本书出售、求购地址：https://www.jiaokey.com/book/detail/13898523.html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关键词搜索：https://www.jiaokey.com/tag/苏叔阳小说精品集.html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