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硅星球——微电子学与纳米技术革命</w:t>
      </w:r>
    </w:p>
    <w:p>
      <w:r>
        <w:rPr>
          <w:rFonts w:ascii="宋体" w:hAnsi="宋体" w:eastAsia="宋体"/>
          <w:sz w:val="24"/>
        </w:rPr>
        <w:t>（美）约翰·D·克雷斯勒著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硅星球——微电子学与纳米技术革命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（美）约翰·D·克雷斯勒著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本书出售、求购地址：https://www.jiaokey.com/book/detail/13898485.html</w:t>
      </w:r>
    </w:p>
    <w:p>
      <w:r>
        <w:t>更多相关图书推荐：https://www.jiaokey.com</w:t>
      </w:r>
    </w:p>
    <w:p>
      <w:r>
        <w:t>（美）约翰·D·克雷斯勒著 其他作品：https://www.jiaokey.com/tag/（美）约翰·D·克雷斯勒著.html</w:t>
      </w:r>
    </w:p>
    <w:p>
      <w:r>
        <w:t>关键词搜索：https://www.jiaokey.com/tag/硅星球——微电子学与纳米技术革命.html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