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第20册  民国校园文学高峰  西南联大文学社团及其创作初论</w:t>
      </w:r>
    </w:p>
    <w:p>
      <w:r>
        <w:rPr>
          <w:rFonts w:ascii="宋体" w:hAnsi="宋体" w:eastAsia="宋体"/>
          <w:sz w:val="24"/>
        </w:rPr>
        <w:t>李怡主编；李光荣，宣淑著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第20册  民国校园文学高峰  西南联大文学社团及其创作初论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李怡主编；李光荣，宣淑著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本书出售、求购地址：https://www.jiaokey.com/book/detail/13898362.html</w:t>
      </w:r>
    </w:p>
    <w:p>
      <w:r>
        <w:t>更多相关图书推荐：https://www.jiaokey.com</w:t>
      </w:r>
    </w:p>
    <w:p>
      <w:r>
        <w:t>李怡主编；李光荣，宣淑著 其他作品：https://www.jiaokey.com/tag/李怡主编；李光荣，宣淑著.html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第20册  民国校园文学高峰  西南联大文学社团及其创作初论.html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