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二编  第18册  丰子恺图文创作中的儿童世界研究</w:t>
      </w:r>
    </w:p>
    <w:p>
      <w:r>
        <w:rPr>
          <w:rFonts w:ascii="宋体" w:hAnsi="宋体" w:eastAsia="宋体"/>
          <w:sz w:val="24"/>
        </w:rPr>
        <w:t>李怡主编；吴云凤著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二编  第18册  丰子恺图文创作中的儿童世界研究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李怡主编；吴云凤著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本书出售、求购地址：https://www.jiaokey.com/book/detail/13898360.html</w:t>
      </w:r>
    </w:p>
    <w:p>
      <w:r>
        <w:t>更多相关图书推荐：https://www.jiaokey.com</w:t>
      </w:r>
    </w:p>
    <w:p>
      <w:r>
        <w:t>李怡主编；吴云凤著 其他作品：https://www.jiaokey.com/tag/李怡主编；吴云凤著.html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二编  第18册  丰子恺图文创作中的儿童世界研究.html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